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the Study of Work and Employment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the Study of Work and 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本书出售、求购地址：https://www.jiaokey.com/book/detail/40456703.html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 出版图书：https://www.jiaokey.com/tag/Inc.html</w:t>
      </w:r>
    </w:p>
    <w:p>
      <w:r>
        <w:t>关键词搜索：https://www.jiaokey.com/tag/New Directions in the Study of Work and 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