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Supply Chain Managent A Balanced Approach Second Edition</w:t>
      </w:r>
    </w:p>
    <w:p>
      <w:r>
        <w:rPr>
          <w:rFonts w:ascii="宋体" w:hAnsi="宋体" w:eastAsia="宋体"/>
          <w:sz w:val="24"/>
        </w:rPr>
        <w:t>G.Keong Leong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Supply Chain Managent A Balanced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G.Keong Leong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本书出售、求购地址：https://www.jiaokey.com/book/detail/40456699.html</w:t>
      </w:r>
    </w:p>
    <w:p>
      <w:r>
        <w:t>更多相关图书推荐：https://www.jiaokey.com</w:t>
      </w:r>
    </w:p>
    <w:p>
      <w:r>
        <w:t>G.Keong Leong 其他作品：https://www.jiaokey.com/tag/G.Keong Leong.html</w:t>
      </w:r>
    </w:p>
    <w:p>
      <w:r>
        <w:t>清华大学出版社 出版图书：https://www.jiaokey.com/tag/清华大学出版社.html</w:t>
      </w:r>
    </w:p>
    <w:p>
      <w:r>
        <w:t>关键词搜索：https://www.jiaokey.com/tag/Principles of Supply Chain Managent A Balanced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