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CONCEPTS AND METHODS:A GUIDE TO CURRENT THEORY AND PRACTICE (SIXTH EDITION)</w:t>
      </w:r>
    </w:p>
    <w:p>
      <w:r>
        <w:rPr>
          <w:rFonts w:ascii="宋体" w:hAnsi="宋体" w:eastAsia="宋体"/>
          <w:sz w:val="24"/>
        </w:rPr>
        <w:t>CAROL A.SCHALLER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CONCEPTS AND METHODS:A GUIDE TO CURRENT THEORY AND PRACTICE (SIXTH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A.SCHALLER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本书出售、求购地址：https://www.jiaokey.com/book/detail/40456684.html</w:t>
      </w:r>
    </w:p>
    <w:p>
      <w:r>
        <w:t>更多相关图书推荐：https://www.jiaokey.com</w:t>
      </w:r>
    </w:p>
    <w:p>
      <w:r>
        <w:t>CAROL A.SCHALLER 其他作品：https://www.jiaokey.com/tag/CAROL A.SCHALLER.html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关键词搜索：https://www.jiaokey.com/tag/AUDITING CONCEPTS AND METHODS:A GUIDE TO CURRENT THEORY AND PRACTICE (SIXTH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