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ACCOUNTING:CONCEPTS FOR PLANNING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ACCOUNTING:CONCEPTS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关键词搜索：https://www.jiaokey.com/tag/MANAGERIAL ACCOUNTING:CONCEPTS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