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in an Economic Context Third Edition</w:t>
      </w:r>
    </w:p>
    <w:p>
      <w:r>
        <w:rPr>
          <w:rFonts w:ascii="宋体" w:hAnsi="宋体" w:eastAsia="宋体"/>
          <w:sz w:val="24"/>
        </w:rPr>
        <w:t>杰米·巴瑞特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in an Economic Context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杰米·巴瑞特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本书出售、求购地址：https://www.jiaokey.com/book/detail/40456656.html</w:t>
      </w:r>
    </w:p>
    <w:p>
      <w:r>
        <w:t>更多相关图书推荐：https://www.jiaokey.com</w:t>
      </w:r>
    </w:p>
    <w:p>
      <w:r>
        <w:t>杰米·巴瑞特 其他作品：https://www.jiaokey.com/tag/杰米·巴瑞特.html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关键词搜索：https://www.jiaokey.com/tag/Financial Accounting in an Economic Context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