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HORIZONTES:MANUAL DE EJERCICIOS Y DE LABORATORIO CUARTA EDICION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HORIZONTES:MANUAL DE EJERCICIOS Y DE LABORATORIO CUARTA EDICION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本书出售、求购地址：https://www.jiaokey.com/book/detail/40456612.html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关键词搜索：https://www.jiaokey.com/tag/HORIZONTES:MANUAL DE EJERCICIOS Y DE LABORATORIO CUARTA EDICION.html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