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COMPOSICION PROCESO Y SINTESIS CUARTA EDICION</w:t>
      </w:r>
    </w:p>
    <w:p>
      <w:r>
        <w:rPr>
          <w:rFonts w:ascii="宋体" w:hAnsi="宋体" w:eastAsia="宋体"/>
          <w:sz w:val="24"/>
        </w:rPr>
        <w:t>GUADALUPE VALDES TRISHA DVORAK THOMASINA PAGAN HANNUM CLAUDIA ANGELELLI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COMPOSICION PROCESO Y SINTESIS CUARTA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GUADALUPE VALDES TRISHA DVORAK THOMASINA PAGAN HANNUM CLAUDIA ANGELELLI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本书出售、求购地址：https://www.jiaokey.com/book/detail/40456611.html</w:t>
      </w:r>
    </w:p>
    <w:p>
      <w:r>
        <w:t>更多相关图书推荐：https://www.jiaokey.com</w:t>
      </w:r>
    </w:p>
    <w:p>
      <w:r>
        <w:t>GUADALUPE VALDES TRISHA DVORAK THOMASINA PAGAN HANNUM CLAUDIA ANGELELLI 其他作品：https://www.jiaokey.com/tag/GUADALUPE VALDES TRISHA DVORAK THOMASINA PAGAN HANNUM CLAUDIA ANGELELLI.html</w:t>
      </w:r>
    </w:p>
    <w:p>
      <w:r>
        <w:t>MCGRAW-HILL 出版图书：https://www.jiaokey.com/tag/MCGRAW-HILL.html</w:t>
      </w:r>
    </w:p>
    <w:p>
      <w:r>
        <w:t>关键词搜索：https://www.jiaokey.com/tag/COMPOSICION PROCESO Y SINTESIS CUARTA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