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TENTH EDITION INTERNATIONAL STUDENT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TENTH EDITION INTERNATIONAL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关键词搜索：https://www.jiaokey.com/tag/BASIC MARKETING TENTH EDITION INTERNATIONAL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