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ATANDO CABOS:CURSO INTERMEDIO DE ESPANOL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ATANDO CABOS:CURSO INTERMEDIO DE ESPANOL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本书出售、求购地址：https://www.jiaokey.com/book/detail/40456603.html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关键词搜索：https://www.jiaokey.com/tag/ATANDO CABOS:CURSO INTERMEDIO DE ESPANOL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