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LAUNCH AN ONLINE BOUTIQUE IN A WEEK</w:t>
      </w:r>
    </w:p>
    <w:p>
      <w:r>
        <w:rPr>
          <w:rFonts w:ascii="宋体" w:hAnsi="宋体" w:eastAsia="宋体"/>
          <w:sz w:val="24"/>
        </w:rPr>
        <w:t>MELISSA CAMPANELLI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LAUNCH AN ONLINE BOUTIQUE IN A WEEK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MELISSA CAMPANELLI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ENTREPRENEUR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本书出售、求购地址：https://www.jiaokey.com/book/detail/40456599.html</w:t>
      </w:r>
    </w:p>
    <w:p>
      <w:r>
        <w:t>更多相关图书推荐：https://www.jiaokey.com</w:t>
      </w:r>
    </w:p>
    <w:p>
      <w:r>
        <w:t>MELISSA CAMPANELLI 其他作品：https://www.jiaokey.com/tag/MELISSA CAMPANELLI.html</w:t>
      </w:r>
    </w:p>
    <w:p>
      <w:r>
        <w:t>ENTREPRENEUR PRESS 出版图书：https://www.jiaokey.com/tag/ENTREPRENEUR PRESS.html</w:t>
      </w:r>
    </w:p>
    <w:p>
      <w:r>
        <w:t>关键词搜索：https://www.jiaokey.com/tag/DESIGN AND LAUNCH AN ONLINE BOUTIQUE IN A WEEK.html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