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!ARRIBA!:COMUNICACION Y CULTURA FOURTH EDITION BRIEF EDITION</w:t>
      </w:r>
    </w:p>
    <w:p>
      <w:r>
        <w:rPr>
          <w:rFonts w:ascii="宋体" w:hAnsi="宋体" w:eastAsia="宋体"/>
          <w:sz w:val="24"/>
        </w:rPr>
        <w:t>EDUARDO AZYAS-BAZAN SUSAN M.BACON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!ARRIBA!:COMUNICACION Y CULTURA FOURTH EDITION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AZYAS-BAZAN SUSAN M.BACON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本书出售、求购地址：https://www.jiaokey.com/book/detail/40456593.html</w:t>
      </w:r>
    </w:p>
    <w:p>
      <w:r>
        <w:t>更多相关图书推荐：https://www.jiaokey.com</w:t>
      </w:r>
    </w:p>
    <w:p>
      <w:r>
        <w:t>EDUARDO AZYAS-BAZAN SUSAN M.BACON 其他作品：https://www.jiaokey.com/tag/EDUARDO AZYAS-BAZAN SUSAN M.BACON.html</w:t>
      </w:r>
    </w:p>
    <w:p>
      <w:r>
        <w:t>PRENTICE HALL 出版图书：https://www.jiaokey.com/tag/PRENTICE HALL.html</w:t>
      </w:r>
    </w:p>
    <w:p>
      <w:r>
        <w:t>关键词搜索：https://www.jiaokey.com/tag/!ARRIBA!:COMUNICACION Y CULTURA FOURTH EDITION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