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WIT AND WISDOM OF THE AMERICAN PRESIDENTS:A BOOK OF QUOTATIONS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WIT AND WISDOM OF THE AMERICAN PRESIDENTS:A BOOK OF QUOTATIONS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本书出售、求购地址：https://www.jiaokey.com/book/detail/40456559.html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关键词搜索：https://www.jiaokey.com/tag/WIT AND WISDOM OF THE AMERICAN PRESIDENTS:A BOOK OF QUOTATIONS.html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