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TEACHING:A HANDBOOK OF ACTIVITIES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TEACHING:A HANDBOOK OF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本书出售、求购地址：https://www.jiaokey.com/book/detail/40456552.html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关键词搜索：https://www.jiaokey.com/tag/MULTICULTURAL TEACHING:A HANDBOOK OF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