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CHERRY ORCHARD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CHERRY ORCHARD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本书出售、求购地址：https://www.jiaokey.com/book/detail/40456545.html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CHERRY ORCHARD.html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