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 2020:TOWARDS A MORE SOCIAL EU?</w:t>
      </w:r>
    </w:p>
    <w:p>
      <w:r>
        <w:rPr>
          <w:rFonts w:ascii="宋体" w:hAnsi="宋体" w:eastAsia="宋体"/>
          <w:sz w:val="24"/>
        </w:rPr>
        <w:t>ERIC MARLIER DAVID NATALI RUDI VAN DAM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 2020:TOWARDS A MORE SOCIAL EU?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MARLIER DAVID NATALI RUDI VAN DAM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WORK &amp;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本书出售、求购地址：https://www.jiaokey.com/book/detail/40456544.html</w:t>
      </w:r>
    </w:p>
    <w:p>
      <w:r>
        <w:t>更多相关图书推荐：https://www.jiaokey.com</w:t>
      </w:r>
    </w:p>
    <w:p>
      <w:r>
        <w:t>ERIC MARLIER DAVID NATALI RUDI VAN DAM 其他作品：https://www.jiaokey.com/tag/ERIC MARLIER DAVID NATALI RUDI VAN DAM.html</w:t>
      </w:r>
    </w:p>
    <w:p>
      <w:r>
        <w:t>WORK &amp; SOCIETY 出版图书：https://www.jiaokey.com/tag/WORK &amp; SOCIETY.html</w:t>
      </w:r>
    </w:p>
    <w:p>
      <w:r>
        <w:t>关键词搜索：https://www.jiaokey.com/tag/EUROPE 2020:TOWARDS A MORE SOCIAL EU?.html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