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NECKLACE AND OTHER SHORT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NECKLACE AND OTHER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NECKLACE AND OTHER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