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GUIDE TO PRESCRIPTION DRUGS THIRD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GUIDE TO PRESCRIPTION DRUGS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本书出售、求购地址：https://www.jiaokey.com/book/detail/40456418.html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关键词搜索：https://www.jiaokey.com/tag/THE ESSENTIAL GUIDE TO PRESCRIPTION DRUGS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