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1983 INTERNATIONAL NARCOTIC RESEARCH CONFERENCE VOLUME33 SUPPLEMENTⅠ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1983 INTERNATIONAL NARCOTIC RESEARCH CONFERENCE VOLUME33 SUPPLEMENTⅠ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1983 INTERNATIONAL NARCOTIC RESEARCH CONFERENCE VOLUME33 SUPPLEMENTⅠ.html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