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RESPIRATORY THERAPY PHARMACOLOGY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RESPIRATORY THERAPY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本书出售、求购地址：https://www.jiaokey.com/book/detail/40456396.html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关键词搜索：https://www.jiaokey.com/tag/RESPIRATORY THERAPY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