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VOLUME127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VOLUME127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关键词搜索：https://www.jiaokey.com/tag/INTERNATIONAL REVIEW OF CYTOLOGY A SURVEY OF CELL BIOLOGY VOLUME127.html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