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KING ARTHUR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KING ARTHUR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本书出售、求购地址：https://www.jiaokey.com/book/detail/40456307.html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STORY OF KING ARTHUR.html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