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DISRUPTING CLASS:HOW DISRUPTIVE INNOVATION WILL CHANGE THE WAY THE WORLD LEARNS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DISRUPTING CLASS:HOW DISRUPTIVE INNOVATION WILL CHANGE THE WAY THE WORLD LEARNS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本书出售、求购地址：https://www.jiaokey.com/book/detail/40456296.html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关键词搜索：https://www.jiaokey.com/tag/DISRUPTING CLASS:HOW DISRUPTIVE INNOVATION WILL CHANGE THE WAY THE WORLD LEARNS.html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