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AUGMENTED LEARNING:RESEARCH AND DESIGN OF MOBILE EDUCATIONAL GAMES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AUGMENTED LEARNING:RESEARCH AND DESIGN OF MOBILE EDUCATIONAL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本书出售、求购地址：https://www.jiaokey.com/book/detail/40456292.html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关键词搜索：https://www.jiaokey.com/tag/AUGMENTED LEARNING:RESEARCH AND DESIGN OF MOBILE EDUCATIONAL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