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TEACHING STRATEGIES THAT ACCOMMODATE DIVERSE LEARNERS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TEACHING STRATEGIES THAT ACCOMMODATE DIVERSE LEARNERS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本书出售、求购地址：https://www.jiaokey.com/book/detail/40456240.html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关键词搜索：https://www.jiaokey.com/tag/EFFECTIVE TEACHING STRATEGIES THAT ACCOMMODATE DIVERSE LEARNERS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