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WADSWORTH ANTHOLOGY OF DRAMA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WADSWORTH ANTHOLOGY OF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本书出售、求购地址：https://www.jiaokey.com/book/detail/40456221.html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关键词搜索：https://www.jiaokey.com/tag/THE WADSWORTH ANTHOLOGY OF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