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UNIVERSITIES AND THE PUBLIC 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UNIVERSITIES AND THE PUBLIC 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本书出售、求购地址：https://www.jiaokey.com/book/detail/40456192.html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关键词搜索：https://www.jiaokey.com/tag/PUBLIC UNIVERSITIES AND THE PUBLIC 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