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BRANDS:MANAGE YOUR LIFE WITH TALENT AND TURN IT INTO A UNIQUE EXPERIENCE</w:t>
      </w:r>
    </w:p>
    <w:p>
      <w:r>
        <w:rPr>
          <w:rFonts w:ascii="宋体" w:hAnsi="宋体" w:eastAsia="宋体"/>
          <w:sz w:val="24"/>
        </w:rPr>
        <w:t>ROBERTO ALVAREZ DEL BLANCO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BRANDS:MANAGE YOUR LIFE WITH TALENT AND TURN IT INTO A UNIQUE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ALVAREZ DEL BLANCO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本书出售、求购地址：https://www.jiaokey.com/book/detail/40456175.html</w:t>
      </w:r>
    </w:p>
    <w:p>
      <w:r>
        <w:t>更多相关图书推荐：https://www.jiaokey.com</w:t>
      </w:r>
    </w:p>
    <w:p>
      <w:r>
        <w:t>ROBERTO ALVAREZ DEL BLANCO 其他作品：https://www.jiaokey.com/tag/ROBERTO ALVAREZ DEL BLANCO.html</w:t>
      </w:r>
    </w:p>
    <w:p>
      <w:r>
        <w:t>PALGRAVE MACMILLAN 出版图书：https://www.jiaokey.com/tag/PALGRAVE MACMILLAN.html</w:t>
      </w:r>
    </w:p>
    <w:p>
      <w:r>
        <w:t>关键词搜索：https://www.jiaokey.com/tag/PERSONAL BRANDS:MANAGE YOUR LIFE WITH TALENT AND TURN IT INTO A UNIQUE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