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DISCRETE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本书出售、求购地址：https://www.jiaokey.com/book/detail/40456166.html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关键词搜索：https://www.jiaokey.com/tag/INTRODUCTION TO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