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AND INTERMEDIATE ALGEBRA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AND INTERMEDIATE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本书出售、求购地址：https://www.jiaokey.com/book/detail/40456152.html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关键词搜索：https://www.jiaokey.com/tag/ELEMENTARY AND INTERMEDIATE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