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DRUG ACTION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关键词搜索：https://www.jiaokey.com/tag/MECHANISM OF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