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седьтой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седьтой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本书出售、求购地址：https://www.jiaokey.com/book/detail/40455892.html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седьтой.html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