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Стихотворения :</w:t>
      </w:r>
    </w:p>
    <w:p>
      <w:r>
        <w:rPr>
          <w:rFonts w:ascii="宋体" w:hAnsi="宋体" w:eastAsia="宋体"/>
          <w:sz w:val="24"/>
        </w:rPr>
        <w:t xml:space="preserve"> Михаил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Стихотворения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Михаил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本书出售、求购地址：https://www.jiaokey.com/book/detail/40455818.html</w:t>
      </w:r>
    </w:p>
    <w:p>
      <w:r>
        <w:t>更多相关图书推荐：https://www.jiaokey.com</w:t>
      </w:r>
    </w:p>
    <w:p>
      <w:r>
        <w:t xml:space="preserve"> Михаил 其他作品：https://www.jiaokey.com/tag/ Михаил.html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关键词搜索：https://www.jiaokey.com/tag/Стихотворения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