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Солнце все выше :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Солнце все выше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Советсеий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本书出售、求购地址：https://www.jiaokey.com/book/detail/40455816.html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Советсеий писатель 出版图书：https://www.jiaokey.com/tag/Советсеий писатель.html</w:t>
      </w:r>
    </w:p>
    <w:p>
      <w:r>
        <w:t>关键词搜索：https://www.jiaokey.com/tag/Солнце все выше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