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MARCHéS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MARCHéS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本书出售、求购地址：https://www.jiaokey.com/book/detail/40455706.html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关键词搜索：https://www.jiaokey.com/tag/MARCHéS.html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