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LES STATISTIQUES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LES STATISTIQUES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本书出售、求购地址：https://www.jiaokey.com/book/detail/40455699.html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关键词搜索：https://www.jiaokey.com/tag/COMPRENDRE LES STATISTIQUES.html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