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MICROECONOMIE ET CALCUL ECONOMIQUE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MICROECONOMIE ET CALCUL ECONOMIQUE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本书出售、求购地址：https://www.jiaokey.com/book/detail/40455692.html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关键词搜索：https://www.jiaokey.com/tag/MICROECONOMIE ET CALCUL ECONOMIQUE.html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