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L’INCIDENCE DU TROC SUR L’éCONOMIE DES PAYS EN VOIE DE DéVELOPPEMENT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L’INCIDENCE DU TROC SUR L’éCONOMIE DES PAYS EN VOIE DE DéVELOPPEMENT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OCDE.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本书出售、求购地址：https://www.jiaokey.com/book/detail/40455631.html</w:t>
      </w:r>
    </w:p>
    <w:p>
      <w:r>
        <w:t>更多相关图书推荐：https://www.jiaokey.com</w:t>
      </w:r>
    </w:p>
    <w:p>
      <w:r>
        <w:t>OCDE. 出版图书：https://www.jiaokey.com/tag/OCDE..html</w:t>
      </w:r>
    </w:p>
    <w:p>
      <w:r>
        <w:t>关键词搜索：https://www.jiaokey.com/tag/L’INCIDENCE DU TROC SUR L’éCONOMIE DES PAYS EN VOIE DE DéVELOPPEMENT.html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