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IMPORTATION ET PRODUCTION 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IMPORTATION ET PRODUCTION 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本书出售、求购地址：https://www.jiaokey.com/book/detail/40455622.html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关键词搜索：https://www.jiaokey.com/tag/IMPORTATION ET PRODUCTION 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