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INDUSTRIE MONDIALE: LA COMPéTITIVITé à TOUT PRIX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INDUSTRIE MONDIALE: LA COMPéTITIVITé à TOUT PRIX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本书出售、求购地址：https://www.jiaokey.com/book/detail/40455618.html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关键词搜索：https://www.jiaokey.com/tag/INDUSTRIE MONDIALE: LA COMPéTITIVITé à TOUT PRIX.html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