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MARKETING DU NOUVEAU PRODUIT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MARKETING DU NOUVEAU PRODUIT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本书出售、求购地址：https://www.jiaokey.com/book/detail/40455561.html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关键词搜索：https://www.jiaokey.com/tag/LE MARKETING DU NOUVEAU PRODUIT.html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