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ECONOMIE ET POLITIQUE DU TOURISME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ECONOMIE ET POLITIQUE DU TOURISME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本书出售、求购地址：https://www.jiaokey.com/book/detail/40455549.html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关键词搜索：https://www.jiaokey.com/tag/ECONOMIE ET POLITIQUE DU TOURISME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