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DU COMMERCE TOME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DU COMMERCE TOME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本书出售、求购地址：https://www.jiaokey.com/book/detail/40455542.html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关键词搜索：https://www.jiaokey.com/tag/HISTOIRE DU COMMERCE TOME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