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MATEMáTICAS SUPERIORES EN EJERCICIOS Y PROBLEMAS 1 PARTE</w:t>
      </w:r>
    </w:p>
    <w:p>
      <w:r>
        <w:rPr>
          <w:rFonts w:ascii="宋体" w:hAnsi="宋体" w:eastAsia="宋体"/>
          <w:sz w:val="24"/>
        </w:rPr>
        <w:t>T.YA.KOZHéVNIKOVA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MATEMáTICAS SUPERIORES EN EJERCICIOS Y PROBLEMAS 1 PARTE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T.YA.KOZHéVNIKOVA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MIR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本书出售、求购地址：https://www.jiaokey.com/book/detail/40455400.html</w:t>
      </w:r>
    </w:p>
    <w:p>
      <w:r>
        <w:t>更多相关图书推荐：https://www.jiaokey.com</w:t>
      </w:r>
    </w:p>
    <w:p>
      <w:r>
        <w:t>T.YA.KOZHéVNIKOVA 其他作品：https://www.jiaokey.com/tag/T.YA.KOZHéVNIKOVA.html</w:t>
      </w:r>
    </w:p>
    <w:p>
      <w:r>
        <w:t>EDITORIAL MIR 出版图书：https://www.jiaokey.com/tag/EDITORIAL MIR.html</w:t>
      </w:r>
    </w:p>
    <w:p>
      <w:r>
        <w:t>关键词搜索：https://www.jiaokey.com/tag/MATEMáTICAS SUPERIORES EN EJERCICIOS Y PROBLEMAS 1 PARTE.html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