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 TION FINANCIéRE DES COLLECTIVITéS ET DES éTABLISSEMENTS PUBLICS LOCQUX</w:t>
      </w:r>
    </w:p>
    <w:p>
      <w:r>
        <w:rPr>
          <w:rFonts w:ascii="宋体" w:hAnsi="宋体" w:eastAsia="宋体"/>
          <w:sz w:val="24"/>
        </w:rPr>
        <w:t>M.CéLESTIN MARTINE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 TION FINANCIéRE DES COLLECTIVITéS ET DES éTABLISSEMENTS PUBLICS LOCQUX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M.CéLESTIN MARTINE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本书出售、求购地址：https://www.jiaokey.com/book/detail/40455197.html</w:t>
      </w:r>
    </w:p>
    <w:p>
      <w:r>
        <w:t>更多相关图书推荐：https://www.jiaokey.com</w:t>
      </w:r>
    </w:p>
    <w:p>
      <w:r>
        <w:t>M.CéLESTIN MARTINE 其他作品：https://www.jiaokey.com/tag/M.CéLESTIN MARTINE.html</w:t>
      </w:r>
    </w:p>
    <w:p>
      <w:r>
        <w:t>关键词搜索：https://www.jiaokey.com/tag/GES TION FINANCIéRE DES COLLECTIVITéS ET DES éTABLISSEMENTS PUBLICS LOCQUX.html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