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DE BANQUE ET DE BOURSE</w:t>
      </w:r>
    </w:p>
    <w:p>
      <w:r>
        <w:rPr>
          <w:rFonts w:ascii="宋体" w:hAnsi="宋体" w:eastAsia="宋体"/>
          <w:sz w:val="24"/>
        </w:rPr>
        <w:t>L.BERNET ROLLANDE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DE BANQUE ET DE BOURSE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L.BERNET ROLLANDE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CLET EDITIONS BANQUE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本书出售、求购地址：https://www.jiaokey.com/book/detail/40455170.html</w:t>
      </w:r>
    </w:p>
    <w:p>
      <w:r>
        <w:t>更多相关图书推荐：https://www.jiaokey.com</w:t>
      </w:r>
    </w:p>
    <w:p>
      <w:r>
        <w:t>L.BERNET ROLLANDE 其他作品：https://www.jiaokey.com/tag/L.BERNET ROLLANDE.html</w:t>
      </w:r>
    </w:p>
    <w:p>
      <w:r>
        <w:t>CLET EDITIONS BANQUE 出版图书：https://www.jiaokey.com/tag/CLET EDITIONS BANQUE.html</w:t>
      </w:r>
    </w:p>
    <w:p>
      <w:r>
        <w:t>关键词搜索：https://www.jiaokey.com/tag/OPERATIONS DE BANQUE ET DE BOURSE.html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