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СОВЕТСКАЯ ХУДОЖЕСТВЕННАЯ ЛИТЕРАТУРА И КРИТИКА 1954-1955</w:t>
      </w:r>
    </w:p>
    <w:p>
      <w:r>
        <w:rPr>
          <w:rFonts w:ascii="宋体" w:hAnsi="宋体" w:eastAsia="宋体"/>
          <w:sz w:val="24"/>
        </w:rPr>
        <w:t>Н. МАЦУЕВ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СОВЕТСКАЯ ХУДОЖЕСТВЕННАЯ ЛИТЕРАТУРА И КРИТИКА 1954-1955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 МАЦУЕВ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本书出售、求购地址：https://www.jiaokey.com/book/detail/40454795.html</w:t>
      </w:r>
    </w:p>
    <w:p>
      <w:r>
        <w:t>更多相关图书推荐：https://www.jiaokey.com</w:t>
      </w:r>
    </w:p>
    <w:p>
      <w:r>
        <w:t>Н. МАЦУЕВ 其他作品：https://www.jiaokey.com/tag/Н. МАЦУЕВ.html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关键词搜索：https://www.jiaokey.com/tag/СОВЕТСКАЯ ХУДОЖЕСТВЕННАЯ ЛИТЕРАТУРА И КРИТИКА 1954-1955.html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