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МАШИНЫ ДЛЯ ТРАНСПОРТИРОВАНИЯ СТРОИТЕЛЬНЫХ ГРУЗОВ</w:t>
      </w:r>
    </w:p>
    <w:p>
      <w:r>
        <w:rPr>
          <w:rFonts w:ascii="宋体" w:hAnsi="宋体" w:eastAsia="宋体"/>
          <w:sz w:val="24"/>
        </w:rPr>
        <w:t xml:space="preserve"> И. А. ОНУФРИЕВА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МАШИНЫ ДЛЯ ТРАНСПОРТИРОВАНИЯ СТРОИТЕЛЬНЫХ ГРУЗОВ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А. ОНУФРИЕВА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本书出售、求购地址：https://www.jiaokey.com/book/detail/40454637.html</w:t>
      </w:r>
    </w:p>
    <w:p>
      <w:r>
        <w:t>更多相关图书推荐：https://www.jiaokey.com</w:t>
      </w:r>
    </w:p>
    <w:p>
      <w:r>
        <w:t xml:space="preserve"> И. А. ОНУФРИЕВА 其他作品：https://www.jiaokey.com/tag/ И. А. ОНУФРИЕВА.html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关键词搜索：https://www.jiaokey.com/tag/МАШИНЫ ДЛЯ ТРАНСПОРТИРОВАНИЯ СТРОИТЕЛЬНЫХ ГРУЗОВ.html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