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ОСНОВНОЕ ОТНОШЕНИЕ И ВЫСШАЯ ЦЕЛЬ ОБЩЕСТВЕННОГО ПРОИЗВОДСТВА ПРИ СОЦИАЛИЗМЕ</w:t>
      </w:r>
    </w:p>
    <w:p>
      <w:r>
        <w:rPr>
          <w:rFonts w:ascii="宋体" w:hAnsi="宋体" w:eastAsia="宋体"/>
          <w:sz w:val="24"/>
        </w:rPr>
        <w:t>Г.И. ЛАТЫШЕВА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ОСНОВНОЕ ОТНОШЕНИЕ И ВЫСШАЯ ЦЕЛЬ ОБЩЕСТВЕННОГО ПРОИЗВОДСТВА ПРИ СОЦИАЛИЗМЕ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Г.И. ЛАТЫШЕВА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本书出售、求购地址：https://www.jiaokey.com/book/detail/40454558.html</w:t>
      </w:r>
    </w:p>
    <w:p>
      <w:r>
        <w:t>更多相关图书推荐：https://www.jiaokey.com</w:t>
      </w:r>
    </w:p>
    <w:p>
      <w:r>
        <w:t>Г.И. ЛАТЫШЕВА 其他作品：https://www.jiaokey.com/tag/Г.И. ЛАТЫШЕВА.html</w:t>
      </w:r>
    </w:p>
    <w:p>
      <w:r>
        <w:t>ИЗДАТЕЛЬСТВО 《НАУКА》 出版图书：https://www.jiaokey.com/tag/ИЗДАТЕЛЬСТВО 《НАУКА》.html</w:t>
      </w:r>
    </w:p>
    <w:p>
      <w:r>
        <w:t>关键词搜索：https://www.jiaokey.com/tag/ОСНОВНОЕ ОТНОШЕНИЕ И ВЫСШАЯ ЦЕЛЬ ОБЩЕСТВЕННОГО ПРОИЗВОДСТВА ПРИ СОЦИАЛИЗМЕ.html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