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ПРОИЗВОДИТЕЛЬНЫЕ СИЛЫ ПРОБЛЕМЫ РАЗВИТИЯ И РАЗМЕЩЕНИЯ</w:t>
      </w:r>
    </w:p>
    <w:p>
      <w:r>
        <w:rPr>
          <w:rFonts w:ascii="宋体" w:hAnsi="宋体" w:eastAsia="宋体"/>
          <w:sz w:val="24"/>
        </w:rPr>
        <w:t>А.Н. АЛЫМОВ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ПРОИЗВОДИТЕЛЬНЫЕ СИЛЫ ПРОБЛЕМЫ РАЗВИТИЯ И РАЗМЕЩЕНИЯ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 АЛЫМОВ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本书出售、求购地址：https://www.jiaokey.com/book/detail/40454544.html</w:t>
      </w:r>
    </w:p>
    <w:p>
      <w:r>
        <w:t>更多相关图书推荐：https://www.jiaokey.com</w:t>
      </w:r>
    </w:p>
    <w:p>
      <w:r>
        <w:t>А.Н. АЛЫМОВ 其他作品：https://www.jiaokey.com/tag/А.Н. АЛЫМОВ.html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关键词搜索：https://www.jiaokey.com/tag/ПРОИЗВОДИТЕЛЬНЫЕ СИЛЫ ПРОБЛЕМЫ РАЗВИТИЯ И РАЗМЕЩЕНИЯ.html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