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И ФОРМЫ УПРАВЛЕНИЯ СОЦИАЛИСТИЧЕСКОЙ ЭКОНОМИКОЙ</w:t>
      </w:r>
    </w:p>
    <w:p>
      <w:r>
        <w:rPr>
          <w:rFonts w:ascii="宋体" w:hAnsi="宋体" w:eastAsia="宋体"/>
          <w:sz w:val="24"/>
        </w:rPr>
        <w:t xml:space="preserve"> А.М. ОМАРОВА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И ФОРМЫ УПРАВЛЕНИЯ СОЦИАЛИСТИЧЕСКОЙ ЭКОНОМИКОЙ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А.М. ОМАРОВА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本书出售、求购地址：https://www.jiaokey.com/book/detail/40454522.html</w:t>
      </w:r>
    </w:p>
    <w:p>
      <w:r>
        <w:t>更多相关图书推荐：https://www.jiaokey.com</w:t>
      </w:r>
    </w:p>
    <w:p>
      <w:r>
        <w:t xml:space="preserve"> А.М. ОМАРОВА 其他作品：https://www.jiaokey.com/tag/ А.М. ОМАРОВА.html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关键词搜索：https://www.jiaokey.com/tag/МЕТОДЫ И ФОРМЫ УПРАВЛЕНИЯ СОЦИАЛИСТИЧЕСКОЙ ЭКОНОМИКОЙ.html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